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9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</w:rPr>
        <w:t>...</w:t>
      </w:r>
      <w:r>
        <w:rPr>
          <w:rStyle w:val="cat-PassportDatagrp-24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3rplc-14"/>
          <w:rFonts w:ascii="Times New Roman" w:eastAsia="Times New Roman" w:hAnsi="Times New Roman" w:cs="Times New Roman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3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8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4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18810586240607025722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5rplc-25"/>
          <w:rFonts w:ascii="Times New Roman" w:eastAsia="Times New Roman" w:hAnsi="Times New Roman" w:cs="Times New Roman"/>
        </w:rPr>
        <w:t>дата</w:t>
      </w:r>
      <w:r>
        <w:rPr>
          <w:rStyle w:val="cat-PhoneNumbergrp-27rplc-2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472185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18810586240607025722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18810586240607025722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7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9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1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1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0412365400725000752520137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475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Timegrp-26rplc-17">
    <w:name w:val="cat-Time grp-26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Sumgrp-22rplc-20">
    <w:name w:val="cat-Sum grp-22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PhoneNumbergrp-27rplc-26">
    <w:name w:val="cat-PhoneNumber grp-27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Addressgrp-9rplc-34">
    <w:name w:val="cat-Address grp-9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0rplc-36">
    <w:name w:val="cat-Address grp-10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1rplc-42">
    <w:name w:val="cat-Address grp-1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1rplc-45">
    <w:name w:val="cat-FIO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0801-4EED-4F5A-B1B8-DF811CA6A8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